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逆光之处都是暖伤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逆光之处都是暖伤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本书出售、求购地址：https://www.jiaokey.com/book/detail/14117803.html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关键词搜索：https://www.jiaokey.com/tag/逆光之处都是暖伤.html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