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一个丧乐手亲历的诡异事件  3</w:t>
      </w:r>
    </w:p>
    <w:p>
      <w:r>
        <w:rPr>
          <w:rFonts w:ascii="宋体" w:hAnsi="宋体" w:eastAsia="宋体"/>
          <w:sz w:val="24"/>
        </w:rPr>
        <w:t>易安年著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一个丧乐手亲历的诡异事件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本书出售、求购地址：https://www.jiaokey.com/book/detail/14117771.html</w:t>
      </w:r>
    </w:p>
    <w:p>
      <w:r>
        <w:t>更多相关图书推荐：https://www.jiaokey.com</w:t>
      </w:r>
    </w:p>
    <w:p>
      <w:r>
        <w:t>易安年著 其他作品：https://www.jiaokey.com/tag/易安年著.html</w:t>
      </w:r>
    </w:p>
    <w:p>
      <w:r>
        <w:t>北京:中国画报出版社,2013.01 出版图书：https://www.jiaokey.com/tag/北京:中国画报出版社,2013.01.html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