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图说世界历史  第4册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图说世界历史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本书出售、求购地址：https://www.jiaokey.com/book/detail/14117765.html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关键词搜索：https://www.jiaokey.com/tag/图说世界历史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