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  香港情  庆祝香港回归十周年书画摄影精品集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  香港情  庆祝香港回归十周年书画摄影精品集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本书出售、求购地址：https://www.jiaokey.com/book/detail/14117743.html</w:t>
      </w:r>
    </w:p>
    <w:p>
      <w:r>
        <w:t>更多相关图书推荐：https://www.jiaokey.com</w:t>
      </w:r>
    </w:p>
    <w:p>
      <w:r>
        <w:t>中国东方文化出版社 出版图书：https://www.jiaokey.com/tag/中国东方文化出版社.html</w:t>
      </w:r>
    </w:p>
    <w:p>
      <w:r>
        <w:t>关键词搜索：https://www.jiaokey.com/tag/中华魂  香港情  庆祝香港回归十周年书画摄影精品集.html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