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中国当代书画典型人物史志画卷</w:t>
      </w:r>
    </w:p>
    <w:p>
      <w:r>
        <w:rPr>
          <w:rFonts w:ascii="宋体" w:hAnsi="宋体" w:eastAsia="宋体"/>
          <w:sz w:val="24"/>
        </w:rPr>
        <w:t>王惠正主编；巴信礼，陈春言副主编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中国当代书画典型人物史志画卷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王惠正主编；巴信礼，陈春言副主编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本书出售、求购地址：https://www.jiaokey.com/book/detail/14117734.html</w:t>
      </w:r>
    </w:p>
    <w:p>
      <w:r>
        <w:t>更多相关图书推荐：https://www.jiaokey.com</w:t>
      </w:r>
    </w:p>
    <w:p>
      <w:r>
        <w:t>王惠正主编；巴信礼，陈春言副主编 其他作品：https://www.jiaokey.com/tag/王惠正主编；巴信礼，陈春言副主编.html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关键词搜索：https://www.jiaokey.com/tag/中国当代书画典型人物史志画卷.html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