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书名：宋拓淳化阁帖贾相刻本  下  附解说译文</w:t>
      </w:r>
    </w:p>
    <w:p>
      <w:r>
        <w:t>作者：</w:t>
      </w:r>
    </w:p>
    <w:p>
      <w:r>
        <w:t>出版社：杭州：浙江古籍出版社</w:t>
      </w:r>
    </w:p>
    <w:p>
      <w:r>
        <w:t>出版日期：1988.07</w:t>
      </w:r>
    </w:p>
    <w:p>
      <w:r>
        <w:t>总页数：369</w:t>
      </w:r>
    </w:p>
    <w:p>
      <w:r>
        <w:t>更多请访问教客网: www.jiaokey.com</w:t>
      </w:r>
    </w:p>
    <w:p>
      <w:r>
        <w:t>宋拓淳化阁帖贾相刻本  下  附解说译文 评论地址：https://www.jiaokey.com/book/detail/14117726.html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