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刘邦用人36计  第2版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刘邦用人36计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本书出售、求购地址：https://www.jiaokey.com/book/detail/14117669.html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关键词搜索：https://www.jiaokey.com/tag/刘邦用人36计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