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婚姻在左爱情在右  都市女人必看的情感私密书</w:t>
      </w:r>
    </w:p>
    <w:p>
      <w:r>
        <w:rPr>
          <w:rFonts w:ascii="宋体" w:hAnsi="宋体" w:eastAsia="宋体"/>
          <w:sz w:val="24"/>
        </w:rPr>
        <w:t>侯文君编著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393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7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393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婚姻在左爱情在右  都市女人必看的情感私密书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本书出售、求购地址：https://www.jiaokey.com/book/detail/14117573.html</w:t>
      </w:r>
    </w:p>
    <w:p>
      <w:r>
        <w:t>更多相关图书推荐：https://www.jiaokey.com</w:t>
      </w:r>
    </w:p>
    <w:p>
      <w:r>
        <w:t>侯文君编著 其他作品：https://www.jiaokey.com/tag/侯文君编著.html</w:t>
      </w:r>
    </w:p>
    <w:p>
      <w:r>
        <w:t>吉林出版集团,2013.11 出版图书：https://www.jiaokey.com/tag/吉林出版集团,2013.11.html</w:t>
      </w:r>
    </w:p>
    <w:p>
      <w:r>
        <w:t>关键词搜索：https://www.jiaokey.com/tag/女性-情感-通俗读物.html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