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高教2005年版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高教2005年版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本书出售、求购地址：https://www.jiaokey.com/book/detail/14117565.html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  高教2005年版.html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