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缔造美国经济的33位巨人</w:t>
      </w:r>
    </w:p>
    <w:p>
      <w:r>
        <w:rPr>
          <w:rFonts w:ascii="宋体" w:hAnsi="宋体" w:eastAsia="宋体"/>
          <w:sz w:val="24"/>
        </w:rPr>
        <w:t>博泰·查理斯·富比士著；边晓华，胡彧译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缔造美国经济的33位巨人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博泰·查理斯·富比士著；边晓华，胡彧译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本书出售、求购地址：https://www.jiaokey.com/book/detail/14117564.html</w:t>
      </w:r>
    </w:p>
    <w:p>
      <w:r>
        <w:t>更多相关图书推荐：https://www.jiaokey.com</w:t>
      </w:r>
    </w:p>
    <w:p>
      <w:r>
        <w:t>博泰·查理斯·富比士著；边晓华，胡彧译 其他作品：https://www.jiaokey.com/tag/博泰·查理斯·富比士著；边晓华，胡彧译.html</w:t>
      </w:r>
    </w:p>
    <w:p>
      <w:r>
        <w:t>五南文化 出版图书：https://www.jiaokey.com/tag/五南文化.html</w:t>
      </w:r>
    </w:p>
    <w:p>
      <w:r>
        <w:t>关键词搜索：https://www.jiaokey.com/tag/缔造美国经济的33位巨人.html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