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超值全彩养生馆  图解《本草纲目》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超值全彩养生馆  图解《本草纲目》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本书出售、求购地址：https://www.jiaokey.com/book/detail/14117540.html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关键词搜索：https://www.jiaokey.com/tag/超值全彩养生馆  图解《本草纲目》.html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