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不动产登记暂行条例及实施细则法律适用问答</w:t>
      </w:r>
    </w:p>
    <w:p>
      <w:r>
        <w:rPr>
          <w:rFonts w:ascii="宋体" w:hAnsi="宋体" w:eastAsia="宋体"/>
          <w:sz w:val="24"/>
        </w:rPr>
        <w:t>李显冬主编；申艳红，倪淑颖副主编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不动产登记暂行条例及实施细则法律适用问答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李显冬主编；申艳红，倪淑颖副主编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本书出售、求购地址：https://www.jiaokey.com/book/detail/14117507.html</w:t>
      </w:r>
    </w:p>
    <w:p>
      <w:r>
        <w:t>更多相关图书推荐：https://www.jiaokey.com</w:t>
      </w:r>
    </w:p>
    <w:p>
      <w:r>
        <w:t>李显冬主编；申艳红，倪淑颖副主编 其他作品：https://www.jiaokey.com/tag/李显冬主编；申艳红，倪淑颖副主编.html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关键词搜索：https://www.jiaokey.com/tag/不动产登记暂行条例及实施细则法律适用问答.html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