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两岸航空直航私法冲突与制度构建</w:t>
      </w:r>
    </w:p>
    <w:p>
      <w:r>
        <w:rPr>
          <w:rFonts w:ascii="宋体" w:hAnsi="宋体" w:eastAsia="宋体"/>
          <w:sz w:val="24"/>
        </w:rPr>
        <w:t>王立志，杨惠，聂晶晶著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两岸航空直航私法冲突与制度构建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王立志，杨惠，聂晶晶著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本书出售、求购地址：https://www.jiaokey.com/book/detail/14117484.html</w:t>
      </w:r>
    </w:p>
    <w:p>
      <w:r>
        <w:t>更多相关图书推荐：https://www.jiaokey.com</w:t>
      </w:r>
    </w:p>
    <w:p>
      <w:r>
        <w:t>王立志，杨惠，聂晶晶著 其他作品：https://www.jiaokey.com/tag/王立志，杨惠，聂晶晶著.html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关键词搜索：https://www.jiaokey.com/tag/两岸航空直航私法冲突与制度构建.html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