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书名：近现代琼崖旅行记四种</w:t>
      </w:r>
    </w:p>
    <w:p>
      <w:r>
        <w:t>作者：胡传等著</w:t>
      </w:r>
    </w:p>
    <w:p>
      <w:r>
        <w:t>出版社：海口:海南出版社,2015.12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近现代琼崖旅行记四种 评论地址：https://www.jiaokey.com/book/detail/14117475.html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