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我国西部区域金融发展非均衡问题研究=Research on the disequilibrium of financial development in western China</w:t>
      </w:r>
    </w:p>
    <w:p>
      <w:r>
        <w:rPr>
          <w:rFonts w:ascii="宋体" w:hAnsi="宋体" w:eastAsia="宋体"/>
          <w:sz w:val="24"/>
        </w:rPr>
        <w:t>徐云松著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我国西部区域金融发展非均衡问题研究=Research on the disequilibrium of financial development in 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本书出售、求购地址：https://www.jiaokey.com/book/detail/14117474.html</w:t>
      </w:r>
    </w:p>
    <w:p>
      <w:r>
        <w:t>更多相关图书推荐：https://www.jiaokey.com</w:t>
      </w:r>
    </w:p>
    <w:p>
      <w:r>
        <w:t>徐云松著 其他作品：https://www.jiaokey.com/tag/徐云松著.html</w:t>
      </w:r>
    </w:p>
    <w:p>
      <w:r>
        <w:t>关键词搜索：https://www.jiaokey.com/tag/我国西部区域金融发展非均衡问题研究=Research on the disequilibrium of financial development in 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