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收购有道  中小企业收购秘籍与精品案例</w:t>
      </w:r>
    </w:p>
    <w:p>
      <w:r>
        <w:rPr>
          <w:rFonts w:ascii="宋体" w:hAnsi="宋体" w:eastAsia="宋体"/>
          <w:sz w:val="24"/>
        </w:rPr>
        <w:t>（美）戴维·布朗（David Braun）著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收购有道  中小企业收购秘籍与精品案例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（美）戴维·布朗（David Braun）著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本书出售、求购地址：https://www.jiaokey.com/book/detail/14117461.html</w:t>
      </w:r>
    </w:p>
    <w:p>
      <w:r>
        <w:t>更多相关图书推荐：https://www.jiaokey.com</w:t>
      </w:r>
    </w:p>
    <w:p>
      <w:r>
        <w:t>（美）戴维·布朗（David Braun）著 其他作品：https://www.jiaokey.com/tag/（美）戴维·布朗（David Braun）著.html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关键词搜索：https://www.jiaokey.com/tag/收购有道  中小企业收购秘籍与精品案例.html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