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书名：离席  为什么看电影</w:t>
      </w:r>
    </w:p>
    <w:p>
      <w:r>
        <w:t>作者：黄以曦著</w:t>
      </w:r>
    </w:p>
    <w:p>
      <w:r>
        <w:t>出版社：世界图书出版西安有限公司,2016.06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离席  为什么看电影 评论地址：https://www.jiaokey.com/book/detail/14117457.html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