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股权结构与董事会效率关系研究  基于公司复杂性的调节效应视角</w:t>
      </w:r>
    </w:p>
    <w:p>
      <w:r>
        <w:rPr>
          <w:rFonts w:ascii="宋体" w:hAnsi="宋体" w:eastAsia="宋体"/>
          <w:sz w:val="24"/>
        </w:rPr>
        <w:t>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股权结构与董事会效率关系研究  基于公司复杂性的调节效应视角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本书出售、求购地址：https://www.jiaokey.com/book/detail/14117451.html</w:t>
      </w:r>
    </w:p>
    <w:p>
      <w:r>
        <w:t>更多相关图书推荐：https://www.jiaokey.com</w:t>
      </w:r>
    </w:p>
    <w:p>
      <w:r>
        <w:t>冯毅著 其他作品：https://www.jiaokey.com/tag/冯毅著.html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关键词搜索：https://www.jiaokey.com/tag/股权结构与董事会效率关系研究  基于公司复杂性的调节效应视角.html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