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书名：手术室护理教学查房</w:t>
      </w:r>
    </w:p>
    <w:p>
      <w:r>
        <w:t>作者：张进，阎效红，郭锦丽主编</w:t>
      </w:r>
    </w:p>
    <w:p>
      <w:r>
        <w:t>出版社：北京:科学技术文献出版社,2016.10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手术室护理教学查房 评论地址：https://www.jiaokey.com/book/detail/14117449.html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