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法官视野中的司法  10  2014年广州市法院系统第十二届学术讨论会优秀论文选</w:t>
      </w:r>
    </w:p>
    <w:p>
      <w:r>
        <w:rPr>
          <w:rFonts w:ascii="宋体" w:hAnsi="宋体" w:eastAsia="宋体"/>
          <w:sz w:val="24"/>
        </w:rPr>
        <w:t>舒扬执行主编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法官视野中的司法  10  2014年广州市法院系统第十二届学术讨论会优秀论文选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本书出售、求购地址：https://www.jiaokey.com/book/detail/14117434.html</w:t>
      </w:r>
    </w:p>
    <w:p>
      <w:r>
        <w:t>更多相关图书推荐：https://www.jiaokey.com</w:t>
      </w:r>
    </w:p>
    <w:p>
      <w:r>
        <w:t>舒扬执行主编 其他作品：https://www.jiaokey.com/tag/舒扬执行主编.html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关键词搜索：https://www.jiaokey.com/tag/法官视野中的司法  10  2014年广州市法院系统第十二届学术讨论会优秀论文选.html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