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卷2+8  不朽荣耀  1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卷2+8  不朽荣耀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本书出售、求购地址：https://www.jiaokey.com/book/detail/14117429.html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卷2+8  不朽荣耀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