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书名：单点突破</w:t>
      </w:r>
    </w:p>
    <w:p>
      <w:r>
        <w:t>作者：张本伟，赵鑫，杨琰华著</w:t>
      </w:r>
    </w:p>
    <w:p>
      <w:r>
        <w:t>出版社：北京：中信出版社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单点突破 评论地址：https://www.jiaokey.com/book/detail/14117428.html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