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卷26  战争中的人物  2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卷26  战争中的人物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本书出售、求购地址：https://www.jiaokey.com/book/detail/14117419.html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卷26  战争中的人物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