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书名：幸福守门人  中国农村老年人精神健康促进模式探索</w:t>
      </w:r>
    </w:p>
    <w:p>
      <w:r>
        <w:t>作者：方静文主编；张军，孙薇薇副主编</w:t>
      </w:r>
    </w:p>
    <w:p>
      <w:r>
        <w:t>出版社：北京:知识产权出版社,2016.07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幸福守门人  中国农村老年人精神健康促进模式探索 评论地址：https://www.jiaokey.com/book/detail/14117418.html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