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美国国家档案馆馆藏中国抗战历史影像全集  卷22  战火家园  2</w:t>
      </w:r>
    </w:p>
    <w:p>
      <w:r>
        <w:rPr>
          <w:rFonts w:ascii="宋体" w:hAnsi="宋体" w:eastAsia="宋体"/>
          <w:sz w:val="24"/>
        </w:rPr>
        <w:t>张宪文，杨天石总主编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美国国家档案馆馆藏中国抗战历史影像全集  卷22  战火家园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张宪文，杨天石总主编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本书出售、求购地址：https://www.jiaokey.com/book/detail/14117411.html</w:t>
      </w:r>
    </w:p>
    <w:p>
      <w:r>
        <w:t>更多相关图书推荐：https://www.jiaokey.com</w:t>
      </w:r>
    </w:p>
    <w:p>
      <w:r>
        <w:t>张宪文，杨天石总主编 其他作品：https://www.jiaokey.com/tag/张宪文，杨天石总主编.html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关键词搜索：https://www.jiaokey.com/tag/美国国家档案馆馆藏中国抗战历史影像全集  卷22  战火家园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