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卷23  战时民生  1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卷23  战时民生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本书出售、求购地址：https://www.jiaokey.com/book/detail/14117410.html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卷23  战时民生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