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卷24  战时民生  2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卷24  战时民生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本书出售、求购地址：https://www.jiaokey.com/book/detail/14117409.html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卷24  战时民生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