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唐螂有话  一个羊城晚报人三十年的城事观察和公共评论  上</w:t>
      </w:r>
    </w:p>
    <w:p>
      <w:r>
        <w:rPr>
          <w:rFonts w:ascii="宋体" w:hAnsi="宋体" w:eastAsia="宋体"/>
          <w:sz w:val="24"/>
        </w:rPr>
        <w:t>莫丹涛著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唐螂有话  一个羊城晚报人三十年的城事观察和公共评论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莫丹涛著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本书出售、求购地址：https://www.jiaokey.com/book/detail/14117406.html</w:t>
      </w:r>
    </w:p>
    <w:p>
      <w:r>
        <w:t>更多相关图书推荐：https://www.jiaokey.com</w:t>
      </w:r>
    </w:p>
    <w:p>
      <w:r>
        <w:t>莫丹涛著 其他作品：https://www.jiaokey.com/tag/莫丹涛著.html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关键词搜索：https://www.jiaokey.com/tag/唐螂有话  一个羊城晚报人三十年的城事观察和公共评论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