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基于中国林业产业预警模型的木材供需预测研究</w:t>
      </w:r>
    </w:p>
    <w:p>
      <w:r>
        <w:rPr>
          <w:rFonts w:ascii="宋体" w:hAnsi="宋体" w:eastAsia="宋体"/>
          <w:sz w:val="24"/>
        </w:rPr>
        <w:t>刁钢，程宝栋，宋维明著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基于中国林业产业预警模型的木材供需预测研究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刁钢，程宝栋，宋维明著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本书出售、求购地址：https://www.jiaokey.com/book/detail/14117404.html</w:t>
      </w:r>
    </w:p>
    <w:p>
      <w:r>
        <w:t>更多相关图书推荐：https://www.jiaokey.com</w:t>
      </w:r>
    </w:p>
    <w:p>
      <w:r>
        <w:t>刁钢，程宝栋，宋维明著 其他作品：https://www.jiaokey.com/tag/刁钢，程宝栋，宋维明著.html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关键词搜索：https://www.jiaokey.com/tag/基于中国林业产业预警模型的木材供需预测研究.html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