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中国木材进口市场特征  弹性与风险研究</w:t>
      </w:r>
    </w:p>
    <w:p>
      <w:r>
        <w:rPr>
          <w:rFonts w:ascii="宋体" w:hAnsi="宋体" w:eastAsia="宋体"/>
          <w:sz w:val="24"/>
        </w:rPr>
        <w:t>程宝栋等著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中国木材进口市场特征  弹性与风险研究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程宝栋等著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本书出售、求购地址：https://www.jiaokey.com/book/detail/14117403.html</w:t>
      </w:r>
    </w:p>
    <w:p>
      <w:r>
        <w:t>更多相关图书推荐：https://www.jiaokey.com</w:t>
      </w:r>
    </w:p>
    <w:p>
      <w:r>
        <w:t>程宝栋等著 其他作品：https://www.jiaokey.com/tag/程宝栋等著.html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关键词搜索：https://www.jiaokey.com/tag/中国木材进口市场特征  弹性与风险研究.html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