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卷20  滇缅公路  2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卷20  滇缅公路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本书出售、求购地址：https://www.jiaokey.com/book/detail/14117400.html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卷20  滇缅公路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