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卷21  战火家园  1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卷21  战火家园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本书出售、求购地址：https://www.jiaokey.com/book/detail/14117399.html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卷21  战火家园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