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卷17  医疗救治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卷17  医疗救治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本书出售、求购地址：https://www.jiaokey.com/book/detail/14117390.html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卷17  医疗救治.html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