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农民工反生产行为的形成机制与治理</w:t>
      </w:r>
    </w:p>
    <w:p>
      <w:r>
        <w:rPr>
          <w:rFonts w:ascii="宋体" w:hAnsi="宋体" w:eastAsia="宋体"/>
          <w:sz w:val="24"/>
        </w:rPr>
        <w:t>王弘钰，刘丽丽，王辉著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农民工反生产行为的形成机制与治理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王弘钰，刘丽丽，王辉著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本书出售、求购地址：https://www.jiaokey.com/book/detail/14117388.html</w:t>
      </w:r>
    </w:p>
    <w:p>
      <w:r>
        <w:t>更多相关图书推荐：https://www.jiaokey.com</w:t>
      </w:r>
    </w:p>
    <w:p>
      <w:r>
        <w:t>王弘钰，刘丽丽，王辉著 其他作品：https://www.jiaokey.com/tag/王弘钰，刘丽丽，王辉著.html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关键词搜索：https://www.jiaokey.com/tag/农民工反生产行为的形成机制与治理.html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