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书名：伟大的中国力量</w:t>
      </w:r>
    </w:p>
    <w:p>
      <w:r>
        <w:t>作者：国家知识产权局直属机关党委编著</w:t>
      </w:r>
    </w:p>
    <w:p>
      <w:r>
        <w:t>出版社：北京:知识产权出版社,2016.08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伟大的中国力量 评论地址：https://www.jiaokey.com/book/detail/14117373.html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