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书名：美国国家档案馆馆藏中国抗战历史影像全集  卷4  军事训练  2</w:t>
      </w:r>
    </w:p>
    <w:p>
      <w:r>
        <w:t>作者：张宪文，杨天石总主编</w:t>
      </w:r>
    </w:p>
    <w:p>
      <w:r>
        <w:t>出版社：</w:t>
      </w:r>
    </w:p>
    <w:p>
      <w:r>
        <w:t>出版日期：2016.03</w:t>
      </w:r>
    </w:p>
    <w:p>
      <w:r>
        <w:t>总页数：417</w:t>
      </w:r>
    </w:p>
    <w:p>
      <w:r>
        <w:t>更多请访问教客网: www.jiaokey.com</w:t>
      </w:r>
    </w:p>
    <w:p>
      <w:r>
        <w:t>美国国家档案馆馆藏中国抗战历史影像全集  卷4  军事训练  2 评论地址：https://www.jiaokey.com/book/detail/14117361.html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