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子公司动态竞争能力培育机制及效应研究  基于公司治理视角</w:t>
      </w:r>
    </w:p>
    <w:p>
      <w:r>
        <w:rPr>
          <w:rFonts w:ascii="宋体" w:hAnsi="宋体" w:eastAsia="宋体"/>
          <w:sz w:val="24"/>
        </w:rPr>
        <w:t>徐鹏著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子公司动态竞争能力培育机制及效应研究  基于公司治理视角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本书出售、求购地址：https://www.jiaokey.com/book/detail/14117346.html</w:t>
      </w:r>
    </w:p>
    <w:p>
      <w:r>
        <w:t>更多相关图书推荐：https://www.jiaokey.com</w:t>
      </w:r>
    </w:p>
    <w:p>
      <w:r>
        <w:t>徐鹏著 其他作品：https://www.jiaokey.com/tag/徐鹏著.html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关键词搜索：https://www.jiaokey.com/tag/子公司动态竞争能力培育机制及效应研究  基于公司治理视角.html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