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斜纹夜蛾核多角体病毒诱导细胞凋亡</w:t>
      </w:r>
    </w:p>
    <w:p>
      <w:r>
        <w:rPr>
          <w:rFonts w:ascii="宋体" w:hAnsi="宋体" w:eastAsia="宋体"/>
          <w:sz w:val="24"/>
        </w:rPr>
        <w:t>余倩著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斜纹夜蛾核多角体病毒诱导细胞凋亡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本书出售、求购地址：https://www.jiaokey.com/book/detail/14117341.html</w:t>
      </w:r>
    </w:p>
    <w:p>
      <w:r>
        <w:t>更多相关图书推荐：https://www.jiaokey.com</w:t>
      </w:r>
    </w:p>
    <w:p>
      <w:r>
        <w:t>余倩著 其他作品：https://www.jiaokey.com/tag/余倩著.html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关键词搜索：https://www.jiaokey.com/tag/斜纹夜蛾核多角体病毒诱导细胞凋亡.html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