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政府碎化  都市治理与经济发展  基于机构集体行动的分析框架</w:t>
      </w:r>
    </w:p>
    <w:p>
      <w:r>
        <w:rPr>
          <w:rFonts w:ascii="宋体" w:hAnsi="宋体" w:eastAsia="宋体"/>
          <w:sz w:val="24"/>
        </w:rPr>
        <w:t>尹来盛，陈恩编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政府碎化  都市治理与经济发展  基于机构集体行动的分析框架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尹来盛，陈恩编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本书出售、求购地址：https://www.jiaokey.com/book/detail/14117326.html</w:t>
      </w:r>
    </w:p>
    <w:p>
      <w:r>
        <w:t>更多相关图书推荐：https://www.jiaokey.com</w:t>
      </w:r>
    </w:p>
    <w:p>
      <w:r>
        <w:t>尹来盛，陈恩编 其他作品：https://www.jiaokey.com/tag/尹来盛，陈恩编.html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关键词搜索：https://www.jiaokey.com/tag/政府碎化  都市治理与经济发展  基于机构集体行动的分析框架.html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