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英灵殿中没有胜者  101师506团3营从巴斯托涅到贝希特斯加登</w:t>
      </w:r>
    </w:p>
    <w:p>
      <w:r>
        <w:rPr>
          <w:rFonts w:ascii="宋体" w:hAnsi="宋体" w:eastAsia="宋体"/>
          <w:sz w:val="24"/>
        </w:rPr>
        <w:t>（英）伊恩·加德纳（Ian Gardner）著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英灵殿中没有胜者  101师506团3营从巴斯托涅到贝希特斯加登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（英）伊恩·加德纳（Ian Gardner）著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本书出售、求购地址：https://www.jiaokey.com/book/detail/14117316.html</w:t>
      </w:r>
    </w:p>
    <w:p>
      <w:r>
        <w:t>更多相关图书推荐：https://www.jiaokey.com</w:t>
      </w:r>
    </w:p>
    <w:p>
      <w:r>
        <w:t>（英）伊恩·加德纳（Ian Gardner）著 其他作品：https://www.jiaokey.com/tag/（英）伊恩·加德纳（Ian Gardner）著.html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关键词搜索：https://www.jiaokey.com/tag/英灵殿中没有胜者  101师506团3营从巴斯托涅到贝希特斯加登.html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