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技术市场交易  拍卖  中介与创新</w:t>
      </w:r>
    </w:p>
    <w:p>
      <w:r>
        <w:rPr>
          <w:rFonts w:ascii="宋体" w:hAnsi="宋体" w:eastAsia="宋体"/>
          <w:sz w:val="24"/>
        </w:rPr>
        <w:t>（德）弗兰克·泰特兹（Frank Tietze）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技术市场交易  拍卖  中介与创新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（德）弗兰克·泰特兹（Frank Tietze）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本书出售、求购地址：https://www.jiaokey.com/book/detail/14117312.html</w:t>
      </w:r>
    </w:p>
    <w:p>
      <w:r>
        <w:t>更多相关图书推荐：https://www.jiaokey.com</w:t>
      </w:r>
    </w:p>
    <w:p>
      <w:r>
        <w:t>（德）弗兰克·泰特兹（Frank Tietze） 其他作品：https://www.jiaokey.com/tag/（德）弗兰克·泰特兹（Frank Tietze）.html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关键词搜索：https://www.jiaokey.com/tag/技术市场交易  拍卖  中介与创新.html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