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2015/2016全球金融发展报告  长期融资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2015/2016全球金融发展报告  长期融资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本书出售、求购地址：https://www.jiaokey.com/book/detail/14117308.html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关键词搜索：https://www.jiaokey.com/tag/2015/2016全球金融发展报告  长期融资.html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