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书名：声振神州  孙中山在中山大学及前身院校的演讲</w:t>
      </w:r>
    </w:p>
    <w:p>
      <w:r>
        <w:t>作者：崔秦睿等主编</w:t>
      </w:r>
    </w:p>
    <w:p>
      <w:r>
        <w:t>出版社：广州:中山大学出版社,2016.07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声振神州  孙中山在中山大学及前身院校的演讲 评论地址：https://www.jiaokey.com/book/detail/14117269.html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