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书名：从有序到浑沌  张公瑾教授八十华诞纪念文集</w:t>
      </w:r>
    </w:p>
    <w:p>
      <w:r>
        <w:t>作者：丁石庆，张铁山，周国炎主编</w:t>
      </w:r>
    </w:p>
    <w:p>
      <w:r>
        <w:t>出版社：北京:中央民族大学出版社,2015.10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从有序到浑沌  张公瑾教授八十华诞纪念文集 评论地址：https://www.jiaokey.com/book/detail/14117259.html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