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书名：进出口税收和出口退税实务与案例</w:t>
      </w:r>
    </w:p>
    <w:p>
      <w:r>
        <w:t>作者：段从军编著</w:t>
      </w:r>
    </w:p>
    <w:p>
      <w:r>
        <w:t>出版社：北京:中国市场出版社,2016.07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进出口税收和出口退税实务与案例 评论地址：https://www.jiaokey.com/book/detail/14117258.html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