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卷11  美军  1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卷11  美军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本书出售、求购地址：https://www.jiaokey.com/book/detail/14117244.html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卷11  美军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