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卷12  美军  2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卷12  美军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本书出售、求购地址：https://www.jiaokey.com/book/detail/14117243.html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卷12  美军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