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书名：蓝光之魅诺贝尔奖得主赤崎勇自传</w:t>
      </w:r>
    </w:p>
    <w:p>
      <w:r>
        <w:t>作者：（日）&lt;font color=Red&gt;赤&lt;/font&gt;崎勇著；方祖鸿译；方明生审校</w:t>
      </w:r>
    </w:p>
    <w:p>
      <w:r>
        <w:t>出版社：上海:学林出版社,2016.08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蓝光之魅诺贝尔奖得主赤崎勇自传 评论地址：https://www.jiaokey.com/book/detail/14117223.html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