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多轴加工曲线曲面实时插补理论与方法</w:t>
      </w:r>
    </w:p>
    <w:p>
      <w:r>
        <w:rPr>
          <w:rFonts w:ascii="宋体" w:hAnsi="宋体" w:eastAsia="宋体"/>
          <w:sz w:val="24"/>
        </w:rPr>
        <w:t>陈良骥，李慧莹著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多轴加工曲线曲面实时插补理论与方法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陈良骥，李慧莹著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本书出售、求购地址：https://www.jiaokey.com/book/detail/14117187.html</w:t>
      </w:r>
    </w:p>
    <w:p>
      <w:r>
        <w:t>更多相关图书推荐：https://www.jiaokey.com</w:t>
      </w:r>
    </w:p>
    <w:p>
      <w:r>
        <w:t>陈良骥，李慧莹著 其他作品：https://www.jiaokey.com/tag/陈良骥，李慧莹著.html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关键词搜索：https://www.jiaokey.com/tag/多轴加工曲线曲面实时插补理论与方法.html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