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书名：建筑产业现代化概论</w:t>
      </w:r>
    </w:p>
    <w:p>
      <w:r>
        <w:t>作者：张波主编；陈建伟，肖明和副主编；张树辉，谷明旺，付灿华，苗吉军，徐建参编；叶明，张波（沈阳）主审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总页数：135</w:t>
      </w:r>
    </w:p>
    <w:p>
      <w:r>
        <w:t>更多请访问教客网: www.jiaokey.com</w:t>
      </w:r>
    </w:p>
    <w:p>
      <w:r>
        <w:t>建筑产业现代化概论 评论地址：https://www.jiaokey.com/book/detail/14117172.html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